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6174" w14:textId="1786692F" w:rsidR="00C95981" w:rsidRDefault="00000000">
      <w:pPr>
        <w:pStyle w:val="Nadpis1"/>
      </w:pPr>
      <w:r>
        <w:t>FORMULÁŘ PRO ODSTOUPENÍ OD SMLOUVY</w:t>
      </w:r>
    </w:p>
    <w:p w14:paraId="1D558C3D" w14:textId="77777777" w:rsidR="00C95981" w:rsidRDefault="00000000">
      <w:r>
        <w:br/>
        <w:t>Adresát:</w:t>
      </w:r>
      <w:r>
        <w:br/>
      </w:r>
      <w:r>
        <w:br/>
        <w:t>Luantex s.r.o.</w:t>
      </w:r>
      <w:r>
        <w:br/>
        <w:t>O. Peška 2725</w:t>
      </w:r>
      <w:r>
        <w:br/>
        <w:t>272 01 Kladno</w:t>
      </w:r>
      <w:r>
        <w:br/>
      </w:r>
      <w:r>
        <w:br/>
        <w:t>E-mail: luantex@email.cz</w:t>
      </w:r>
      <w:r>
        <w:br/>
      </w:r>
      <w:r>
        <w:br/>
        <w:t>Tímto prohlašuji, že odstupuji od kupní smlouvy týkající se níže uvedeného zboží.</w:t>
      </w:r>
      <w:r>
        <w:br/>
      </w:r>
      <w:r>
        <w:br/>
        <w:t>Datum uzavření smlouvy:</w:t>
      </w:r>
      <w:r>
        <w:br/>
        <w:t>_____________________________________________________</w:t>
      </w:r>
      <w:r>
        <w:br/>
      </w:r>
      <w:r>
        <w:br/>
        <w:t>Číslo objednávky:</w:t>
      </w:r>
      <w:r>
        <w:br/>
        <w:t>_____________________________________________________</w:t>
      </w:r>
      <w:r>
        <w:br/>
      </w:r>
      <w:r>
        <w:br/>
        <w:t>Datum převzetí zboží:</w:t>
      </w:r>
      <w:r>
        <w:br/>
        <w:t>_____________________________________________________</w:t>
      </w:r>
      <w:r>
        <w:br/>
      </w:r>
      <w:r>
        <w:br/>
        <w:t>Jméno a příjmení:</w:t>
      </w:r>
      <w:r>
        <w:br/>
        <w:t>_____________________________________________________</w:t>
      </w:r>
      <w:r>
        <w:br/>
      </w:r>
      <w:r>
        <w:br/>
        <w:t>Adresa:</w:t>
      </w:r>
      <w:r>
        <w:br/>
        <w:t>_____________________________________________________</w:t>
      </w:r>
      <w:r>
        <w:br/>
      </w:r>
      <w:r>
        <w:br/>
        <w:t>E-mailová adresa:</w:t>
      </w:r>
      <w:r>
        <w:br/>
        <w:t>_____________________________________________________</w:t>
      </w:r>
      <w:r>
        <w:br/>
      </w:r>
      <w:r>
        <w:br/>
        <w:t>Telefon:</w:t>
      </w:r>
      <w:r>
        <w:br/>
        <w:t>_____________________________________________________</w:t>
      </w:r>
      <w:r>
        <w:br/>
      </w:r>
      <w:r>
        <w:br/>
        <w:t>Specifikace zboží, kterého se odstoupení týká:</w:t>
      </w:r>
      <w:r>
        <w:br/>
        <w:t>_____________________________________________________</w:t>
      </w:r>
      <w:r>
        <w:br/>
      </w:r>
      <w:r>
        <w:br/>
        <w:t>_____________________________________________________</w:t>
      </w:r>
      <w:r>
        <w:br/>
      </w:r>
      <w:r>
        <w:br/>
        <w:t>Způsob vrácení finančních prostředků / číslo bankovního účtu:</w:t>
      </w:r>
      <w:r>
        <w:br/>
        <w:t>_____________________________________________________</w:t>
      </w:r>
      <w:r>
        <w:br/>
      </w:r>
      <w:r>
        <w:br/>
      </w:r>
      <w:r>
        <w:lastRenderedPageBreak/>
        <w:t>_____________________________________________________</w:t>
      </w:r>
      <w:r>
        <w:br/>
      </w:r>
      <w:r>
        <w:br/>
        <w:t>Je-li kupující spotřebitelem, má právo v případě, že objednal zboží prostřednictvím e-shopu společnosti Luantex s.r.o. nebo jiného prostředku komunikace na dálku, odstoupit od kupní smlouvy bez udání důvodu ve lhůtě 14 dnů ode dne převzetí zboží, s výjimkou případů uvedených v § 1837 zákona č. 89/2012 Sb., občanský zákoník, v platném znění.</w:t>
      </w:r>
      <w:r>
        <w:br/>
      </w:r>
      <w:r>
        <w:br/>
        <w:t>Po odstoupení od smlouvy je kupující povinen zaslat nebo předat zboží prodávajícímu bez zbytečného odkladu, nejpozději do 14 dnů ode dne odstoupení od smlouvy.</w:t>
      </w:r>
      <w:r>
        <w:br/>
      </w:r>
      <w:r>
        <w:br/>
        <w:t>Prodávající vrátí kupujícímu všechny přijaté peněžní prostředky včetně nákladů na dodání bez zbytečného odkladu, nejpozději do 14 dnů od odstoupení od smlouvy, stejným způsobem, jakým je přijal, pokud se s kupujícím nedohodne jinak. Peněžní prostředky však nemusí být vráceny dříve, než bude zboží vráceno nebo než kupující prokáže jeho odeslání.</w:t>
      </w:r>
      <w:r>
        <w:br/>
      </w:r>
      <w:r>
        <w:br/>
        <w:t>Datum:</w:t>
      </w:r>
      <w:r>
        <w:br/>
        <w:t>_____________________________________________________</w:t>
      </w:r>
      <w:r>
        <w:br/>
      </w:r>
      <w:r>
        <w:br/>
        <w:t>Podpis:</w:t>
      </w:r>
      <w:r>
        <w:br/>
        <w:t>_____________________________________________________</w:t>
      </w:r>
      <w:r>
        <w:br/>
      </w:r>
    </w:p>
    <w:sectPr w:rsidR="00C959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413886">
    <w:abstractNumId w:val="8"/>
  </w:num>
  <w:num w:numId="2" w16cid:durableId="1452020204">
    <w:abstractNumId w:val="6"/>
  </w:num>
  <w:num w:numId="3" w16cid:durableId="1431778908">
    <w:abstractNumId w:val="5"/>
  </w:num>
  <w:num w:numId="4" w16cid:durableId="62260168">
    <w:abstractNumId w:val="4"/>
  </w:num>
  <w:num w:numId="5" w16cid:durableId="2016565479">
    <w:abstractNumId w:val="7"/>
  </w:num>
  <w:num w:numId="6" w16cid:durableId="937250871">
    <w:abstractNumId w:val="3"/>
  </w:num>
  <w:num w:numId="7" w16cid:durableId="2147315176">
    <w:abstractNumId w:val="2"/>
  </w:num>
  <w:num w:numId="8" w16cid:durableId="76443733">
    <w:abstractNumId w:val="1"/>
  </w:num>
  <w:num w:numId="9" w16cid:durableId="95729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C54"/>
    <w:rsid w:val="0029639D"/>
    <w:rsid w:val="00326F90"/>
    <w:rsid w:val="005C0E7E"/>
    <w:rsid w:val="00AA1D8D"/>
    <w:rsid w:val="00B47730"/>
    <w:rsid w:val="00C9598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4673"/>
  <w14:defaultImageDpi w14:val="300"/>
  <w15:docId w15:val="{C7531558-B2F0-AD4E-85C1-6BEE1F3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1789</Characters>
  <Application>Microsoft Office Word</Application>
  <DocSecurity>0</DocSecurity>
  <Lines>61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Vlčková</cp:lastModifiedBy>
  <cp:revision>2</cp:revision>
  <dcterms:created xsi:type="dcterms:W3CDTF">2013-12-23T23:15:00Z</dcterms:created>
  <dcterms:modified xsi:type="dcterms:W3CDTF">2026-06-19T17:06:00Z</dcterms:modified>
  <cp:category/>
</cp:coreProperties>
</file>